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书名：叶轮机械三元流动与准正交面法</w:t>
      </w:r>
    </w:p>
    <w:p>
      <w:r>
        <w:t>作者：忻孝康等编著</w:t>
      </w:r>
    </w:p>
    <w:p>
      <w:r>
        <w:t>出版社：上海：复旦大学出版社</w:t>
      </w:r>
    </w:p>
    <w:p>
      <w:r>
        <w:t>出版日期：1988.06</w:t>
      </w:r>
    </w:p>
    <w:p>
      <w:r>
        <w:t>总页数：251</w:t>
      </w:r>
    </w:p>
    <w:p>
      <w:r>
        <w:t>更多请访问教客网: www.jiaokey.com</w:t>
      </w:r>
    </w:p>
    <w:p>
      <w:r>
        <w:t>叶轮机械三元流动与准正交面法 评论地址：https://www.jiaokey.com/book/detail/11062561.html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