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IOS的IPv6配置</w:t>
      </w:r>
    </w:p>
    <w:p>
      <w:r>
        <w:rPr>
          <w:rFonts w:ascii="宋体" w:hAnsi="宋体" w:eastAsia="宋体"/>
          <w:sz w:val="24"/>
        </w:rPr>
        <w:t>（美）Sam Brown等著；王军，刘芳等译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IOS的IPv6配置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Brown等著；王军，刘芳等译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本书出售、求购地址：https://www.jiaokey.com/book/detail/11062895.html</w:t>
      </w:r>
    </w:p>
    <w:p>
      <w:r>
        <w:t>更多相关图书推荐：https://www.jiaokey.com</w:t>
      </w:r>
    </w:p>
    <w:p>
      <w:r>
        <w:t>（美）Sam Brown等著；王军，刘芳等译 其他作品：https://www.jiaokey.com/tag/（美）Sam Brown等著；王军，刘芳等译.html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 IOS的IPv6配置.html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