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设计与实现基于DSL的接入方案</w:t>
      </w:r>
    </w:p>
    <w:p>
      <w:r>
        <w:rPr>
          <w:rFonts w:ascii="宋体" w:hAnsi="宋体" w:eastAsia="宋体"/>
          <w:sz w:val="24"/>
        </w:rPr>
        <w:t>（美）Sanjeev Mervana，（美）Chris Le著；刘东昱，李逢天译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设计与实现基于DSL的接入方案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（美）Sanjeev Mervana，（美）Chris Le著；刘东昱，李逢天译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本书出售、求购地址：https://www.jiaokey.com/book/detail/11062897.html</w:t>
      </w:r>
    </w:p>
    <w:p>
      <w:r>
        <w:t>更多相关图书推荐：https://www.jiaokey.com</w:t>
      </w:r>
    </w:p>
    <w:p>
      <w:r>
        <w:t>（美）Sanjeev Mervana，（美）Chris Le著；刘东昱，李逢天译 其他作品：https://www.jiaokey.com/tag/（美）Sanjeev Mervana，（美）Chris Le著；刘东昱，李逢天译.html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关键词搜索：https://www.jiaokey.com/tag/设计与实现基于DSL的接入方案.html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