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书名：数字电路EDA入门：VHDL程序实例集</w:t>
      </w:r>
    </w:p>
    <w:p>
      <w:r>
        <w:t>作者：张亦华，延明编著</w:t>
      </w:r>
    </w:p>
    <w:p>
      <w:r>
        <w:t>出版社：北京：北京邮电大学出版社</w:t>
      </w:r>
    </w:p>
    <w:p>
      <w:r>
        <w:t>出版日期：2003.03</w:t>
      </w:r>
    </w:p>
    <w:p>
      <w:r>
        <w:t>总页数：157</w:t>
      </w:r>
    </w:p>
    <w:p>
      <w:r>
        <w:t>更多请访问教客网: www.jiaokey.com</w:t>
      </w:r>
    </w:p>
    <w:p>
      <w:r>
        <w:t>数字电路EDA入门：VHDL程序实例集 评论地址：https://www.jiaokey.com/book/detail/11062962.html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