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微波与高速电路中的电磁场理论及其数值方法</w:t>
      </w:r>
    </w:p>
    <w:p>
      <w:r>
        <w:rPr>
          <w:rFonts w:ascii="宋体" w:hAnsi="宋体" w:eastAsia="宋体"/>
          <w:sz w:val="24"/>
        </w:rPr>
        <w:t>李征帆，曹毅著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微波与高速电路中的电磁场理论及其数值方法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李征帆，曹毅著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本书出售、求购地址：https://www.jiaokey.com/book/detail/11063025.html</w:t>
      </w:r>
    </w:p>
    <w:p>
      <w:r>
        <w:t>更多相关图书推荐：https://www.jiaokey.com</w:t>
      </w:r>
    </w:p>
    <w:p>
      <w:r>
        <w:t>李征帆，曹毅著 其他作品：https://www.jiaokey.com/tag/李征帆，曹毅著.html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关键词搜索：https://www.jiaokey.com/tag/微波与高速电路中的电磁场理论及其数值方法.html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