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书名：日用化学品实用生产技术与配方</w:t>
      </w:r>
    </w:p>
    <w:p>
      <w:r>
        <w:t>作者：谢明勇，王远兴主编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总页数：479</w:t>
      </w:r>
    </w:p>
    <w:p>
      <w:r>
        <w:t>更多请访问教客网: www.jiaokey.com</w:t>
      </w:r>
    </w:p>
    <w:p>
      <w:r>
        <w:t>日用化学品实用生产技术与配方 评论地址：https://www.jiaokey.com/book/detail/11063106.html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