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化工防腐塑料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化工防腐塑料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本书出售、求购地址：https://www.jiaokey.com/book/detail/11063113.html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关键词搜索：https://www.jiaokey.com/tag/化工防腐塑料.html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