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力车胎制造工艺方法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力车胎制造工艺方法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本书出售、求购地址：https://www.jiaokey.com/book/detail/11063136.html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关键词搜索：https://www.jiaokey.com/tag/力车胎制造工艺方法.html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