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国际水泥工艺资料集  计算方法、公式、图、数表</w:t>
      </w:r>
    </w:p>
    <w:p>
      <w:r>
        <w:rPr>
          <w:rFonts w:ascii="宋体" w:hAnsi="宋体" w:eastAsia="宋体"/>
          <w:sz w:val="24"/>
        </w:rPr>
        <w:t>（美）杜达（W.H.Duda）著；华新水泥厂编译组译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国际水泥工艺资料集  计算方法、公式、图、数表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（美）杜达（W.H.Duda）著；华新水泥厂编译组译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本书出售、求购地址：https://www.jiaokey.com/book/detail/11063296.html</w:t>
      </w:r>
    </w:p>
    <w:p>
      <w:r>
        <w:t>更多相关图书推荐：https://www.jiaokey.com</w:t>
      </w:r>
    </w:p>
    <w:p>
      <w:r>
        <w:t>（美）杜达（W.H.Duda）著；华新水泥厂编译组译 其他作品：https://www.jiaokey.com/tag/（美）杜达（W.H.Duda）著；华新水泥厂编译组译.html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关键词搜索：https://www.jiaokey.com/tag/国际水泥工艺资料集  计算方法、公式、图、数表.html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