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书名：精细化学品大全  食品和饲料添加剂卷</w:t>
      </w:r>
    </w:p>
    <w:p>
      <w:r>
        <w:t>作者：周学良主编；林春绵，徐明仙编写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总页数：524</w:t>
      </w:r>
    </w:p>
    <w:p>
      <w:r>
        <w:t>更多请访问教客网: www.jiaokey.com</w:t>
      </w:r>
    </w:p>
    <w:p>
      <w:r>
        <w:t>精细化学品大全  食品和饲料添加剂卷 评论地址：https://www.jiaokey.com/book/detail/11063319.html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