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书名：精细化学品大全  染料卷</w:t>
      </w:r>
    </w:p>
    <w:p>
      <w:r>
        <w:t>作者：周学良主编；何海兰编写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总页数：779</w:t>
      </w:r>
    </w:p>
    <w:p>
      <w:r>
        <w:t>更多请访问教客网: www.jiaokey.com</w:t>
      </w:r>
    </w:p>
    <w:p>
      <w:r>
        <w:t>精细化学品大全  染料卷 评论地址：https://www.jiaokey.com/book/detail/11063320.html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