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高级加密标准 AES 算法 Rijndael的设计</w:t>
      </w:r>
    </w:p>
    <w:p>
      <w:r>
        <w:rPr>
          <w:rFonts w:ascii="宋体" w:hAnsi="宋体" w:eastAsia="宋体"/>
          <w:sz w:val="24"/>
        </w:rPr>
        <w:t>（比）Joan Daemen，（比）Vincent Rijmen著；谷大武，徐胜波译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高级加密标准 AES 算法 Rijndael的设计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（比）Joan Daemen，（比）Vincent Rijmen著；谷大武，徐胜波译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本书出售、求购地址：https://www.jiaokey.com/book/detail/11063404.html</w:t>
      </w:r>
    </w:p>
    <w:p>
      <w:r>
        <w:t>更多相关图书推荐：https://www.jiaokey.com</w:t>
      </w:r>
    </w:p>
    <w:p>
      <w:r>
        <w:t>（比）Joan Daemen，（比）Vincent Rijmen著；谷大武，徐胜波译 其他作品：https://www.jiaokey.com/tag/（比）Joan Daemen，（比）Vincent Rijmen著；谷大武，徐胜波译.html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关键词搜索：https://www.jiaokey.com/tag/高级加密标准 AES 算法 Rijndael的设计.html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