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书名：专题点击  高中物理  力学  2</w:t>
      </w:r>
    </w:p>
    <w:p>
      <w:r>
        <w:t>作者：李维坦，张其明主编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总页数：230</w:t>
      </w:r>
    </w:p>
    <w:p>
      <w:r>
        <w:t>更多请访问教客网: www.jiaokey.com</w:t>
      </w:r>
    </w:p>
    <w:p>
      <w:r>
        <w:t>专题点击  高中物理  力学  2 评论地址：https://www.jiaokey.com/book/detail/11063510.html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