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书名：奥林匹克数学竞赛千题巧解  小学三年级</w:t>
      </w:r>
    </w:p>
    <w:p>
      <w:r>
        <w:t>作者：郑国栋主编</w:t>
      </w:r>
    </w:p>
    <w:p>
      <w:r>
        <w:t>出版社：长春：长春出版社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奥林匹克数学竞赛千题巧解  小学三年级 评论地址：https://www.jiaokey.com/book/detail/11063517.html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