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书名：最新小学数学应用题大全  三年级</w:t>
      </w:r>
    </w:p>
    <w:p>
      <w:r>
        <w:t>作者：施建洪主编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总页数：226</w:t>
      </w:r>
    </w:p>
    <w:p>
      <w:r>
        <w:t>更多请访问教客网: www.jiaokey.com</w:t>
      </w:r>
    </w:p>
    <w:p>
      <w:r>
        <w:t>最新小学数学应用题大全  三年级 评论地址：https://www.jiaokey.com/book/detail/11063550.html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