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初二物理  上</w:t>
      </w:r>
    </w:p>
    <w:p>
      <w:r>
        <w:t>作者：廖振环主编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新教材同步练测  初二物理  上 评论地址：https://www.jiaokey.com/book/detail/11063628.html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