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高二物理  上</w:t>
      </w:r>
    </w:p>
    <w:p>
      <w:r>
        <w:t>作者：詹才贤主编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总页数：120</w:t>
      </w:r>
    </w:p>
    <w:p>
      <w:r>
        <w:t>更多请访问教客网: www.jiaokey.com</w:t>
      </w:r>
    </w:p>
    <w:p>
      <w:r>
        <w:t>新教材同步练测  高二物理  上 评论地址：https://www.jiaokey.com/book/detail/11063639.html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