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书名：天天练奥赛  初中二年级  物理</w:t>
      </w:r>
    </w:p>
    <w:p>
      <w:r>
        <w:t>作者：杨爱吾主编</w:t>
      </w:r>
    </w:p>
    <w:p>
      <w:r>
        <w:t>出版社：长沙：湖南大学出版社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天天练奥赛  初中二年级  物理 评论地址：https://www.jiaokey.com/book/detail/11063747.html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