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书名：开眼界100则</w:t>
      </w:r>
    </w:p>
    <w:p>
      <w:r>
        <w:t>作者：王志强编著；胡玉洁注音；李永忠插图</w:t>
      </w:r>
    </w:p>
    <w:p>
      <w:r>
        <w:t>出版社：北京：中国和平出版社</w:t>
      </w:r>
    </w:p>
    <w:p>
      <w:r>
        <w:t>出版日期：1993.10</w:t>
      </w:r>
    </w:p>
    <w:p>
      <w:r>
        <w:t>总页数：203</w:t>
      </w:r>
    </w:p>
    <w:p>
      <w:r>
        <w:t>更多请访问教客网: www.jiaokey.com</w:t>
      </w:r>
    </w:p>
    <w:p>
      <w:r>
        <w:t>开眼界100则 评论地址：https://www.jiaokey.com/book/detail/11063814.html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