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活塞式压缩机的维护与检修</w:t>
      </w:r>
    </w:p>
    <w:p>
      <w:r>
        <w:rPr>
          <w:rFonts w:ascii="宋体" w:hAnsi="宋体" w:eastAsia="宋体"/>
          <w:sz w:val="24"/>
        </w:rPr>
        <w:t>（苏）雅卡金，А.И.著；冯明德译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活塞式压缩机的维护与检修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（苏）雅卡金，А.И.著；冯明德译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本书出售、求购地址：https://www.jiaokey.com/book/detail/11065462.html</w:t>
      </w:r>
    </w:p>
    <w:p>
      <w:r>
        <w:t>更多相关图书推荐：https://www.jiaokey.com</w:t>
      </w:r>
    </w:p>
    <w:p>
      <w:r>
        <w:t>（苏）雅卡金，А.И.著；冯明德译 其他作品：https://www.jiaokey.com/tag/（苏）雅卡金，А.И.著；冯明德译.html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关键词搜索：https://www.jiaokey.com/tag/活塞式压缩机的维护与检修.html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