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锅炉整体计算例题及习题</w:t>
      </w:r>
    </w:p>
    <w:p>
      <w:r>
        <w:rPr>
          <w:rFonts w:ascii="宋体" w:hAnsi="宋体" w:eastAsia="宋体"/>
          <w:sz w:val="24"/>
        </w:rPr>
        <w:t>（苏）卡什尼可夫（С.П.Кашников），（苏）崔冈可夫（В.Н.Цыганков）著；冯俊凯，林灏译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锅炉整体计算例题及习题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（苏）卡什尼可夫（С.П.Кашников），（苏）崔冈可夫（В.Н.Цыганков）著；冯俊凯，林灏译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本书出售、求购地址：https://www.jiaokey.com/book/detail/11065494.html</w:t>
      </w:r>
    </w:p>
    <w:p>
      <w:r>
        <w:t>更多相关图书推荐：https://www.jiaokey.com</w:t>
      </w:r>
    </w:p>
    <w:p>
      <w:r>
        <w:t>（苏）卡什尼可夫（С.П.Кашников），（苏）崔冈可夫（В.Н.Цыганков）著；冯俊凯，林灏译 其他作品：https://www.jiaokey.com/tag/（苏）卡什尼可夫（С.П.Кашников），（苏）崔冈可夫（В.Н.Цыганков）著；冯俊凯，林灏译.html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关键词搜索：https://www.jiaokey.com/tag/锅炉整体计算例题及习题.html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