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机车锅炉制造工艺学</w:t>
      </w:r>
    </w:p>
    <w:p>
      <w:r>
        <w:rPr>
          <w:rFonts w:ascii="宋体" w:hAnsi="宋体" w:eastAsia="宋体"/>
          <w:sz w:val="24"/>
        </w:rPr>
        <w:t>（苏）普屠斯金（М.С.Птускин），（苏）索斯诺文柯（Н.Ф.Сосновенко）著；关春康译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5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机车锅炉制造工艺学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（苏）普屠斯金（М.С.Птускин），（苏）索斯诺文柯（Н.Ф.Сосновенко）著；关春康译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蒸汽机车-锅炉(学科: 制造) 锅炉-蒸汽机车(学科: 制造)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本书出售、求购地址：https://www.jiaokey.com/book/detail/11065504.html</w:t>
      </w:r>
    </w:p>
    <w:p>
      <w:r>
        <w:t>更多相关图书推荐：https://www.jiaokey.com</w:t>
      </w:r>
    </w:p>
    <w:p>
      <w:r>
        <w:t>（苏）普屠斯金（М.С.Птускин），（苏）索斯诺文柯（Н.Ф.Сосновенко）著；关春康译 其他作品：https://www.jiaokey.com/tag/（苏）普屠斯金（М.С.Птускин），（苏）索斯诺文柯（Н.Ф.Сосновенко）著；关春康译.html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关键词搜索：https://www.jiaokey.com/tag/蒸汽机车-锅炉(学科: 制造) 锅炉-蒸汽机车(学科: 制造).html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