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书名：实用汽轮机学</w:t>
      </w:r>
    </w:p>
    <w:p>
      <w:r>
        <w:t>作者：陈学俊编</w:t>
      </w:r>
    </w:p>
    <w:p>
      <w:r>
        <w:t>出版社：龙门联合书局,1953.03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实用汽轮机学 评论地址：https://www.jiaokey.com/book/detail/11065624.html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