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发动机燃料润滑油与液体</w:t>
      </w:r>
    </w:p>
    <w:p>
      <w:r>
        <w:rPr>
          <w:rFonts w:ascii="宋体" w:hAnsi="宋体" w:eastAsia="宋体"/>
          <w:sz w:val="24"/>
        </w:rPr>
        <w:t>（苏）伯包克（К.К.Папок），（苏）谢米尼多（Е.Г.Семенидо）著；建字二部翻译室译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发动机燃料润滑油与液体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（苏）伯包克（К.К.Папок），（苏）谢米尼多（Е.Г.Семенидо）著；建字二部翻译室译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本书出售、求购地址：https://www.jiaokey.com/book/detail/11065640.html</w:t>
      </w:r>
    </w:p>
    <w:p>
      <w:r>
        <w:t>更多相关图书推荐：https://www.jiaokey.com</w:t>
      </w:r>
    </w:p>
    <w:p>
      <w:r>
        <w:t>（苏）伯包克（К.К.Папок），（苏）谢米尼多（Е.Г.Семенидо）著；建字二部翻译室译 其他作品：https://www.jiaokey.com/tag/（苏）伯包克（К.К.Папок），（苏）谢米尼多（Е.Г.Семенидо）著；建字二部翻译室译.html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关键词搜索：https://www.jiaokey.com/tag/发动机燃料润滑油与液体.html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