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书名：汽轮机校中心的方法</w:t>
      </w:r>
    </w:p>
    <w:p>
      <w:r>
        <w:t>作者：（苏）萧斯塔科维奇（Б.В.Шостакович）著；张仲方等译</w:t>
      </w:r>
    </w:p>
    <w:p>
      <w:r>
        <w:t>出版社：北京：燃料工业出版社</w:t>
      </w:r>
    </w:p>
    <w:p>
      <w:r>
        <w:t>出版日期：1955.06</w:t>
      </w:r>
    </w:p>
    <w:p>
      <w:r>
        <w:t>总页数：124</w:t>
      </w:r>
    </w:p>
    <w:p>
      <w:r>
        <w:t>更多请访问教客网: www.jiaokey.com</w:t>
      </w:r>
    </w:p>
    <w:p>
      <w:r>
        <w:t>汽轮机校中心的方法 评论地址：https://www.jiaokey.com/book/detail/11065660.html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