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快中子反应堆</w:t>
      </w:r>
    </w:p>
    <w:p>
      <w:r>
        <w:rPr>
          <w:rFonts w:ascii="宋体" w:hAnsi="宋体" w:eastAsia="宋体"/>
          <w:sz w:val="24"/>
        </w:rPr>
        <w:t>帕尔麦（R.G.Palmer），泼莱脱（A.Platt）著；汤家镛译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快中子反应堆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帕尔麦（R.G.Palmer），泼莱脱（A.Platt）著；汤家镛译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本书出售、求购地址：https://www.jiaokey.com/book/detail/11065690.html</w:t>
      </w:r>
    </w:p>
    <w:p>
      <w:r>
        <w:t>更多相关图书推荐：https://www.jiaokey.com</w:t>
      </w:r>
    </w:p>
    <w:p>
      <w:r>
        <w:t>帕尔麦（R.G.Palmer），泼莱脱（A.Platt）著；汤家镛译 其他作品：https://www.jiaokey.com/tag/帕尔麦（R.G.Palmer），泼莱脱（A.Platt）著；汤家镛译.html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关键词搜索：https://www.jiaokey.com/tag/快堆.html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