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汽车怎样工作</w:t>
      </w:r>
    </w:p>
    <w:p>
      <w:r>
        <w:rPr>
          <w:rFonts w:ascii="宋体" w:hAnsi="宋体" w:eastAsia="宋体"/>
          <w:sz w:val="24"/>
        </w:rPr>
        <w:t>（苏）高里德（Б.В.Голъд）著；邬渭贤，吴怡译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汽车怎样工作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（苏）高里德（Б.В.Голъд）著；邬渭贤，吴怡译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本书出售、求购地址：https://www.jiaokey.com/book/detail/11065702.html</w:t>
      </w:r>
    </w:p>
    <w:p>
      <w:r>
        <w:t>更多相关图书推荐：https://www.jiaokey.com</w:t>
      </w:r>
    </w:p>
    <w:p>
      <w:r>
        <w:t>（苏）高里德（Б.В.Голъд）著；邬渭贤，吴怡译 其他作品：https://www.jiaokey.com/tag/（苏）高里德（Б.В.Голъд）著；邬渭贤，吴怡译.html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关键词搜索：https://www.jiaokey.com/tag/汽车怎样工作.html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