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电力铁道机车车辆  第2卷  下</w:t>
      </w:r>
    </w:p>
    <w:p>
      <w:r>
        <w:rPr>
          <w:rFonts w:ascii="宋体" w:hAnsi="宋体" w:eastAsia="宋体"/>
          <w:sz w:val="24"/>
        </w:rPr>
        <w:t>（苏）米季利，В.В.著；杜庆宣等译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电力铁道机车车辆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（苏）米季利，В.В.著；杜庆宣等译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本书出售、求购地址：https://www.jiaokey.com/book/detail/11065822.html</w:t>
      </w:r>
    </w:p>
    <w:p>
      <w:r>
        <w:t>更多相关图书推荐：https://www.jiaokey.com</w:t>
      </w:r>
    </w:p>
    <w:p>
      <w:r>
        <w:t>（苏）米季利，В.В.著；杜庆宣等译 其他作品：https://www.jiaokey.com/tag/（苏）米季利，В.В.著；杜庆宣等译.html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