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汽车车身与车架的研究</w:t>
      </w:r>
    </w:p>
    <w:p>
      <w:r>
        <w:rPr>
          <w:rFonts w:ascii="宋体" w:hAnsi="宋体" w:eastAsia="宋体"/>
          <w:sz w:val="24"/>
        </w:rPr>
        <w:t>（苏）陀耳马托夫新基著；姜文俊译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汽车车身与车架的研究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（苏）陀耳马托夫新基著；姜文俊译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本书出售、求购地址：https://www.jiaokey.com/book/detail/11065858.html</w:t>
      </w:r>
    </w:p>
    <w:p>
      <w:r>
        <w:t>更多相关图书推荐：https://www.jiaokey.com</w:t>
      </w:r>
    </w:p>
    <w:p>
      <w:r>
        <w:t>（苏）陀耳马托夫新基著；姜文俊译 其他作品：https://www.jiaokey.com/tag/（苏）陀耳马托夫新基著；姜文俊译.html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关键词搜索：https://www.jiaokey.com/tag/汽车车身与车架的研究.html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