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汽车设计基本参数的选择</w:t>
      </w:r>
    </w:p>
    <w:p>
      <w:r>
        <w:rPr>
          <w:rFonts w:ascii="宋体" w:hAnsi="宋体" w:eastAsia="宋体"/>
          <w:sz w:val="24"/>
        </w:rPr>
        <w:t>（苏）高里德，Б.В.著；吉林工业大学汽车教研室译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汽车设计基本参数的选择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（苏）高里德，Б.В.著；吉林工业大学汽车教研室译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本书出售、求购地址：https://www.jiaokey.com/book/detail/11065868.html</w:t>
      </w:r>
    </w:p>
    <w:p>
      <w:r>
        <w:t>更多相关图书推荐：https://www.jiaokey.com</w:t>
      </w:r>
    </w:p>
    <w:p>
      <w:r>
        <w:t>（苏）高里德，Б.В.著；吉林工业大学汽车教研室译 其他作品：https://www.jiaokey.com/tag/（苏）高里德，Б.В.著；吉林工业大学汽车教研室译.html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关键词搜索：https://www.jiaokey.com/tag/汽车设计基本参数的选择.html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