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初级电工原理</w:t>
      </w:r>
    </w:p>
    <w:p>
      <w:r>
        <w:rPr>
          <w:rFonts w:ascii="宋体" w:hAnsi="宋体" w:eastAsia="宋体"/>
          <w:sz w:val="24"/>
        </w:rPr>
        <w:t>（苏联）符·尤·罗蒙诺索夫等著；张钟俊译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（苏联）符·尤·罗蒙诺索夫等著；张钟俊译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本书出售、求购地址：https://www.jiaokey.com/book/detail/11066052.html</w:t>
      </w:r>
    </w:p>
    <w:p>
      <w:r>
        <w:t>更多相关图书推荐：https://www.jiaokey.com</w:t>
      </w:r>
    </w:p>
    <w:p>
      <w:r>
        <w:t>（苏联）符·尤·罗蒙诺索夫等著；张钟俊译 其他作品：https://www.jiaokey.com/tag/（苏联）符·尤·罗蒙诺索夫等著；张钟俊译.html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关键词搜索：https://www.jiaokey.com/tag/初级电工原理.html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