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书名：电工理论基础习题</w:t>
      </w:r>
    </w:p>
    <w:p>
      <w:r>
        <w:t>作者：（苏）查依采夫，鲁里叶著；清华大学基本电工教研组译</w:t>
      </w:r>
    </w:p>
    <w:p>
      <w:r>
        <w:t>出版社：龙门联合书局</w:t>
      </w:r>
    </w:p>
    <w:p>
      <w:r>
        <w:t>出版日期：1953.11</w:t>
      </w:r>
    </w:p>
    <w:p>
      <w:r>
        <w:t>总页数：405</w:t>
      </w:r>
    </w:p>
    <w:p>
      <w:r>
        <w:t>更多请访问教客网: www.jiaokey.com</w:t>
      </w:r>
    </w:p>
    <w:p>
      <w:r>
        <w:t>电工理论基础习题 评论地址：https://www.jiaokey.com/book/detail/11066070.html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