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书名：电工实习指南</w:t>
      </w:r>
    </w:p>
    <w:p>
      <w:r>
        <w:t>作者：（苏）美姆鲁克（А.Ф.Мемрук），（苏）斯里亚平托赫（Л.С.Шляпинтох）著；罗承德译</w:t>
      </w:r>
    </w:p>
    <w:p>
      <w:r>
        <w:t>出版社：北京：科学普及出版社</w:t>
      </w:r>
    </w:p>
    <w:p>
      <w:r>
        <w:t>出版日期：1959.02</w:t>
      </w:r>
    </w:p>
    <w:p>
      <w:r>
        <w:t>总页数：179</w:t>
      </w:r>
    </w:p>
    <w:p>
      <w:r>
        <w:t>更多请访问教客网: www.jiaokey.com</w:t>
      </w:r>
    </w:p>
    <w:p>
      <w:r>
        <w:t>电工实习指南 评论地址：https://www.jiaokey.com/book/detail/11066099.html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