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书名：发电厂动力设备  上</w:t>
      </w:r>
    </w:p>
    <w:p>
      <w:r>
        <w:t>作者：西安电力学校水力发电教研组编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总页数：215</w:t>
      </w:r>
    </w:p>
    <w:p>
      <w:r>
        <w:t>更多请访问教客网: www.jiaokey.com</w:t>
      </w:r>
    </w:p>
    <w:p>
      <w:r>
        <w:t>发电厂动力设备  上 评论地址：https://www.jiaokey.com/book/detail/11066172.html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