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书名：基本电学与电子学  第2卷  直流及交流电路如何工作</w:t>
      </w:r>
    </w:p>
    <w:p>
      <w:r>
        <w:t>作者：黄鉴村编著</w:t>
      </w:r>
    </w:p>
    <w:p>
      <w:r>
        <w:t>出版社：无线电界杂志社</w:t>
      </w:r>
    </w:p>
    <w:p>
      <w:r>
        <w:t>出版日期：1978.03</w:t>
      </w:r>
    </w:p>
    <w:p>
      <w:r>
        <w:t>总页数：334</w:t>
      </w:r>
    </w:p>
    <w:p>
      <w:r>
        <w:t>更多请访问教客网: www.jiaokey.com</w:t>
      </w:r>
    </w:p>
    <w:p>
      <w:r>
        <w:t>基本电学与电子学  第2卷  直流及交流电路如何工作 评论地址：https://www.jiaokey.com/book/detail/11066243.html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