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解放牌CA10B型汽车零件修理经验选编</w:t>
      </w:r>
    </w:p>
    <w:p>
      <w:r>
        <w:rPr>
          <w:rFonts w:ascii="宋体" w:hAnsi="宋体" w:eastAsia="宋体"/>
          <w:sz w:val="24"/>
        </w:rPr>
        <w:t>汽车零件修理经验汇编组编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解放牌CA10B型汽车零件修理经验选编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汽车零件修理经验汇编组编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本书出售、求购地址：https://www.jiaokey.com/book/detail/11066280.html</w:t>
      </w:r>
    </w:p>
    <w:p>
      <w:r>
        <w:t>更多相关图书推荐：https://www.jiaokey.com</w:t>
      </w:r>
    </w:p>
    <w:p>
      <w:r>
        <w:t>汽车零件修理经验汇编组编 其他作品：https://www.jiaokey.com/tag/汽车零件修理经验汇编组编.html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关键词搜索：https://www.jiaokey.com/tag/解放牌CA10B型汽车零件修理经验选编.html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