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柔性路面强度的试验和评定</w:t>
      </w:r>
    </w:p>
    <w:p>
      <w:r>
        <w:rPr>
          <w:rFonts w:ascii="宋体" w:hAnsi="宋体" w:eastAsia="宋体"/>
          <w:sz w:val="24"/>
        </w:rPr>
        <w:t>（苏）阿佩斯京（В.К.Апестин）等著；沙庆林译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柔性路面强度的试验和评定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（苏）阿佩斯京（В.К.Апестин）等著；沙庆林译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本书出售、求购地址：https://www.jiaokey.com/book/detail/11066962.html</w:t>
      </w:r>
    </w:p>
    <w:p>
      <w:r>
        <w:t>更多相关图书推荐：https://www.jiaokey.com</w:t>
      </w:r>
    </w:p>
    <w:p>
      <w:r>
        <w:t>（苏）阿佩斯京（В.К.Апестин）等著；沙庆林译 其他作品：https://www.jiaokey.com/tag/（苏）阿佩斯京（В.К.Апестин）等著；沙庆林译.html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关键词搜索：https://www.jiaokey.com/tag/柔性路面强度的试验和评定.html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