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“七·五”国家重点科技攻关项目  75-45-04-05  “纯化纤呢绒质量考核指标、检验方法的研究”专题工作总结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“七·五”国家重点科技攻关项目  75-45-04-05  “纯化纤呢绒质量考核指标、检验方法的研究”专题工作总结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本书出售、求购地址：https://www.jiaokey.com/book/detail/11067162.html</w:t>
      </w:r>
    </w:p>
    <w:p>
      <w:r>
        <w:t>更多相关图书推荐：https://www.jiaokey.com</w:t>
      </w:r>
    </w:p>
    <w:p>
      <w:r>
        <w:t>关键词搜索：https://www.jiaokey.com/tag/“七·五”国家重点科技攻关项目  75-45-04-05  “纯化纤呢绒质量考核指标、检验方法的研究”专题工作总结.html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