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钢筋混凝土设计  上</w:t>
      </w:r>
    </w:p>
    <w:p>
      <w:r>
        <w:rPr>
          <w:rFonts w:ascii="宋体" w:hAnsi="宋体" w:eastAsia="宋体"/>
          <w:sz w:val="24"/>
        </w:rPr>
        <w:t>GEORGE WINTER ARTHUR H.NILSON著；朱绍镕 陈祝达译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WINTER ARTHUR H.NILSON著；朱绍镕 陈祝达译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本书出售、求购地址：https://www.jiaokey.com/book/detail/11067386.html</w:t>
      </w:r>
    </w:p>
    <w:p>
      <w:r>
        <w:t>更多相关图书推荐：https://www.jiaokey.com</w:t>
      </w:r>
    </w:p>
    <w:p>
      <w:r>
        <w:t>GEORGE WINTER ARTHUR H.NILSON著；朱绍镕 陈祝达译 其他作品：https://www.jiaokey.com/tag/GEORGE WINTER ARTHUR H.NILSON著；朱绍镕 陈祝达译.html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关键词搜索：https://www.jiaokey.com/tag/钢筋混凝土设计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