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书名：世界商店装饰设计全集  海外卷  宾馆餐馆</w:t>
      </w:r>
    </w:p>
    <w:p>
      <w:r>
        <w:t>作者：世界建筑与室内设计编委会编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总页数：183</w:t>
      </w:r>
    </w:p>
    <w:p>
      <w:r>
        <w:t>更多请访问教客网: www.jiaokey.com</w:t>
      </w:r>
    </w:p>
    <w:p>
      <w:r>
        <w:t>世界商店装饰设计全集  海外卷  宾馆餐馆 评论地址：https://www.jiaokey.com/book/detail/11067411.html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