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书名：工业液-液萃取设备</w:t>
      </w:r>
    </w:p>
    <w:p>
      <w:r>
        <w:t>作者：罗德城</w:t>
      </w:r>
    </w:p>
    <w:p>
      <w:r>
        <w:t>出版社：金川有色金属公司技术情报室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工业液-液萃取设备 评论地址：https://www.jiaokey.com/book/detail/11067425.html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