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书名：填充吸收塔的设计</w:t>
      </w:r>
    </w:p>
    <w:p>
      <w:r>
        <w:t>作者：（英）马立斯（G.A.Morris），（英）杰克逊（J.Jackson）著；谭兴业译</w:t>
      </w:r>
    </w:p>
    <w:p>
      <w:r>
        <w:t>出版社：科学技术出版社</w:t>
      </w:r>
    </w:p>
    <w:p>
      <w:r>
        <w:t>出版日期：1957</w:t>
      </w:r>
    </w:p>
    <w:p>
      <w:r>
        <w:t>总页数：158</w:t>
      </w:r>
    </w:p>
    <w:p>
      <w:r>
        <w:t>更多请访问教客网: www.jiaokey.com</w:t>
      </w:r>
    </w:p>
    <w:p>
      <w:r>
        <w:t>填充吸收塔的设计 评论地址：https://www.jiaokey.com/book/detail/11067563.html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