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书名：复合纤维材料的生产与应用</w:t>
      </w:r>
    </w:p>
    <w:p>
      <w:r>
        <w:t>作者：周晓沧，张林等编译</w:t>
      </w:r>
    </w:p>
    <w:p>
      <w:r>
        <w:t>出版社：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复合纤维材料的生产与应用 评论地址：https://www.jiaokey.com/book/detail/11068136.html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