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书名：郑成功评传  逆子忠臣</w:t>
      </w:r>
    </w:p>
    <w:p>
      <w:r>
        <w:t>作者：毛佩琦著</w:t>
      </w:r>
    </w:p>
    <w:p>
      <w:r>
        <w:t>出版社：南宁:广西教育出版社,1995.04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郑成功评传  逆子忠臣 评论地址：https://www.jiaokey.com/book/detail/11068198.html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