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书名：从钱庄学徒到北大教授  经济学界的独臂将军</w:t>
      </w:r>
    </w:p>
    <w:p>
      <w:r>
        <w:t>作者：戎文佐著</w:t>
      </w:r>
    </w:p>
    <w:p>
      <w:r>
        <w:t>出版社：宁波：宁波出版社</w:t>
      </w:r>
    </w:p>
    <w:p>
      <w:r>
        <w:t>出版日期：2001.12</w:t>
      </w:r>
    </w:p>
    <w:p>
      <w:r>
        <w:t>总页数：200</w:t>
      </w:r>
    </w:p>
    <w:p>
      <w:r>
        <w:t>更多请访问教客网: www.jiaokey.com</w:t>
      </w:r>
    </w:p>
    <w:p>
      <w:r>
        <w:t>从钱庄学徒到北大教授  经济学界的独臂将军 评论地址：https://www.jiaokey.com/book/detail/11068202.html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