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书名：巨商遗产</w:t>
      </w:r>
    </w:p>
    <w:p>
      <w:r>
        <w:t>作者：（美）罗伯特·路德卢姆著；喻林久译</w:t>
      </w:r>
    </w:p>
    <w:p>
      <w:r>
        <w:t>出版社：北京：昆仑出版社</w:t>
      </w:r>
    </w:p>
    <w:p>
      <w:r>
        <w:t>出版日期：1988.08</w:t>
      </w:r>
    </w:p>
    <w:p>
      <w:r>
        <w:t>总页数：396</w:t>
      </w:r>
    </w:p>
    <w:p>
      <w:r>
        <w:t>更多请访问教客网: www.jiaokey.com</w:t>
      </w:r>
    </w:p>
    <w:p>
      <w:r>
        <w:t>巨商遗产 评论地址：https://www.jiaokey.com/book/detail/11068293.html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