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书名：春醪集  泪与笑</w:t>
      </w:r>
    </w:p>
    <w:p>
      <w:r>
        <w:t>作者：梁遇春著</w:t>
      </w:r>
    </w:p>
    <w:p>
      <w:r>
        <w:t>出版社：北京:东方出版社,1995.10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春醪集  泪与笑 评论地址：https://www.jiaokey.com/book/detail/11068316.html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