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书名：迈阿密杀手</w:t>
      </w:r>
    </w:p>
    <w:p>
      <w:r>
        <w:t>作者：维利耶著；赤耳等译</w:t>
      </w:r>
    </w:p>
    <w:p>
      <w:r>
        <w:t>出版社：北京：中国旅游出版社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迈阿密杀手 评论地址：https://www.jiaokey.com/book/detail/11068467.html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