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书名：振兴石化的楷模  中国石化总公司先进集体和劳动模范事迹选编</w:t>
      </w:r>
    </w:p>
    <w:p>
      <w:r>
        <w:t>作者：郭景昆主编；秦德君等编辑</w:t>
      </w:r>
    </w:p>
    <w:p>
      <w:r>
        <w:t>出版社：北京：中国城市经济社会出版社</w:t>
      </w:r>
    </w:p>
    <w:p>
      <w:r>
        <w:t>出版日期：1989.12</w:t>
      </w:r>
    </w:p>
    <w:p>
      <w:r>
        <w:t>总页数：330</w:t>
      </w:r>
    </w:p>
    <w:p>
      <w:r>
        <w:t>更多请访问教客网: www.jiaokey.com</w:t>
      </w:r>
    </w:p>
    <w:p>
      <w:r>
        <w:t>振兴石化的楷模  中国石化总公司先进集体和劳动模范事迹选编 评论地址：https://www.jiaokey.com/book/detail/11068488.html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