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书名：金点子赚大钱</w:t>
      </w:r>
    </w:p>
    <w:p>
      <w:r>
        <w:t>作者：马金章编著</w:t>
      </w:r>
    </w:p>
    <w:p>
      <w:r>
        <w:t>出版社：深圳:海天出版社,1996.09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金点子赚大钱 评论地址：https://www.jiaokey.com/book/detail/11068526.html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